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Genetics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Only Appears When Dominant Allele Is Absent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Two Non Identical Alleles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Involving The Fusion Of Female Gamete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Genetic Makeup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Two Identical Alleles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Form Of A Gene On A Chromosome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Appears Over A Recessive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Two Identical Daughter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Traits From Parent To Offspring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Individual That Is Not Expressed Because A Dominant Allele Overrules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Diagram To Predict The Outcome Of A Pair Of Mating Individuals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Offspring Arising From A Single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Physical Appearance Of That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Four Genetically Different Daughter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Bundles Of Genetic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Genes Exchanged Between Two Chromosomes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Twenty-Three Chromosomes In Human Gametes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Sex Cell (Haploid)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Contributes To Expression Of A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Forty-Six Chromosomes In Human Somatic Cells</w:t>
            </w:r>
          </w:p>
        </w:tc>
      </w:tr>
    </w:tbl>
    <w:p>
      <w:pPr>
        <w:pStyle w:val="WordBankLarge"/>
      </w:pPr>
      <w:r>
        <w:t xml:space="preserve">   Mitosis    </w:t>
      </w:r>
      <w:r>
        <w:t xml:space="preserve">   Meiosis    </w:t>
      </w:r>
      <w:r>
        <w:t xml:space="preserve">   Chromosomes    </w:t>
      </w:r>
      <w:r>
        <w:t xml:space="preserve">   Haploid    </w:t>
      </w:r>
      <w:r>
        <w:t xml:space="preserve">   Diploid    </w:t>
      </w:r>
      <w:r>
        <w:t xml:space="preserve">   Crossing Over    </w:t>
      </w:r>
      <w:r>
        <w:t xml:space="preserve">   Gene    </w:t>
      </w:r>
      <w:r>
        <w:t xml:space="preserve">   Allele    </w:t>
      </w:r>
      <w:r>
        <w:t xml:space="preserve">   Dominant Trait    </w:t>
      </w:r>
      <w:r>
        <w:t xml:space="preserve">   Recessive Trait    </w:t>
      </w:r>
      <w:r>
        <w:t xml:space="preserve">   Homozygous    </w:t>
      </w:r>
      <w:r>
        <w:t xml:space="preserve">   Heterozygous    </w:t>
      </w:r>
      <w:r>
        <w:t xml:space="preserve">   Carrier    </w:t>
      </w:r>
      <w:r>
        <w:t xml:space="preserve">   Genotype    </w:t>
      </w:r>
      <w:r>
        <w:t xml:space="preserve">   Phenotype    </w:t>
      </w:r>
      <w:r>
        <w:t xml:space="preserve">   Punnett Square    </w:t>
      </w:r>
      <w:r>
        <w:t xml:space="preserve">   Inheritance    </w:t>
      </w:r>
      <w:r>
        <w:t xml:space="preserve">   Gamete    </w:t>
      </w:r>
      <w:r>
        <w:t xml:space="preserve">   Asexual Reproduction    </w:t>
      </w:r>
      <w:r>
        <w:t xml:space="preserve">   Sexual Reproduction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</dc:title>
  <dcterms:created xsi:type="dcterms:W3CDTF">2021-10-11T07:51:17Z</dcterms:created>
  <dcterms:modified xsi:type="dcterms:W3CDTF">2021-10-11T07:51:17Z</dcterms:modified>
</cp:coreProperties>
</file>