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structural and functional unit of an organism, typically microscopic and consisting of cytoplasm and a nucleus enclosed in a membrane.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Genetics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diagram that is used to predict an outcome of a particular cross or breeding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genetic constitution of an individual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molecule that carries the genetic instructions used in the growth, development, functioning and reproduction of all known living organisms and many viruses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unit of heredity that is transferred from a parent to offspring and is held to determine some characteristic of the offspring.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genetically determined characteristic.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 that can be masked by a dominant gene.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alleles of one gene, in which the effect on phenotype of one allele masks the contribution of a second allele at the same locus.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generally considered a field of biology, but intersects frequently with many other life sciences and is strongly linked with the study of information systems.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set of observable characteristics of an individual resulting from the interaction of its genotype with the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dense organelle present in most eukaryotic cells, typically a single rounded structure bounded by a double membrane, containing the genetic material.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 word puzzle</dc:title>
  <dcterms:created xsi:type="dcterms:W3CDTF">2021-10-11T07:51:31Z</dcterms:created>
  <dcterms:modified xsi:type="dcterms:W3CDTF">2021-10-11T07:51:31Z</dcterms:modified>
</cp:coreProperties>
</file>