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biological process of producing two identical replicas of DNA from one original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adenine always pairs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Allele that is always seen when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Stages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chromosomes in each human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to find out possible results of offsprings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Shape of the DNA molecule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Pieces of DNA coding for one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two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passed on from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one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guanine always pairs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alleles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stage of mitosis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2021-10-11T07:52:00Z</dcterms:created>
  <dcterms:modified xsi:type="dcterms:W3CDTF">2021-10-11T07:52:00Z</dcterms:modified>
</cp:coreProperties>
</file>