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that is present in all living cells and contains the information that determines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in the nucleus made up of DNA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sheep cloned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entire 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instructions for an inherented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that shows the occurrence of a genetic trait in several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likelihood that an event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genes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an allele that is fully expressed in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masked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different type of gene that governs a character such as hair/eye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ribonucleico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used to predict the results of a genetic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2021-10-11T07:51:09Z</dcterms:created>
  <dcterms:modified xsi:type="dcterms:W3CDTF">2021-10-11T07:51:09Z</dcterms:modified>
</cp:coreProperties>
</file>