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 BZ1001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Transmission of genetic information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how living organisms transfer biological information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position of a gene or mutation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mating between two individuals with different alleles at one genetic locus of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the expression of the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having two identical alleles of a particular gene or genes and so breeding true for the corresponding characteristic.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add two numbers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hybrid that is heterozygous for alleles of two different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variant form of a given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having two different alleles of a particular gene or genes, and so giving rise to varying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phenomenon whereby, in an individual containing two allelic forms of a gene, one is expressed to the exclusion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denoting heritable characteristics controlled by genes which are expressed in offspring only when inherited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expression of a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multiply two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BZ1001 </dc:title>
  <dcterms:created xsi:type="dcterms:W3CDTF">2021-10-11T07:51:20Z</dcterms:created>
  <dcterms:modified xsi:type="dcterms:W3CDTF">2021-10-11T07:51:20Z</dcterms:modified>
</cp:coreProperties>
</file>