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 for a particular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traits are passed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inherited characteristic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traits from parrent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segment of DNA that determines a particular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copies of the same allele. (Exe.TT,tt)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Allele that masks the presence of a recessive allele in the phenotype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observable trait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different copies of an allele. (Exe.TT)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letter combination that makes up a trait. (Exe. TT,Tt,tt)</w:t>
            </w:r>
          </w:p>
        </w:tc>
      </w:tr>
    </w:tbl>
    <w:p>
      <w:pPr>
        <w:pStyle w:val="WordBankMedium"/>
      </w:pPr>
      <w:r>
        <w:t xml:space="preserve">   trait    </w:t>
      </w:r>
      <w:r>
        <w:t xml:space="preserve">   Heredity    </w:t>
      </w:r>
      <w:r>
        <w:t xml:space="preserve">   Genetics    </w:t>
      </w:r>
      <w:r>
        <w:t xml:space="preserve">   Gene    </w:t>
      </w:r>
      <w:r>
        <w:t xml:space="preserve">   Genotype    </w:t>
      </w:r>
      <w:r>
        <w:t xml:space="preserve">   Phenotype     </w:t>
      </w:r>
      <w:r>
        <w:t xml:space="preserve">   Allele    </w:t>
      </w:r>
      <w:r>
        <w:t xml:space="preserve">   Homozygous    </w:t>
      </w:r>
      <w:r>
        <w:t xml:space="preserve">   Heterozygous    </w:t>
      </w:r>
      <w:r>
        <w:t xml:space="preserve">   Dominant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2021-10-11T07:51:38Z</dcterms:created>
  <dcterms:modified xsi:type="dcterms:W3CDTF">2021-10-11T07:51:38Z</dcterms:modified>
</cp:coreProperties>
</file>