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alleles expresses itself over the other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dominate and one recessive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parent generation with which the genetic experiment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Both members of an allelic pair are fully expressed in a heterozygous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are on genes and genes are on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line of descent whose members carry the same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process by which genetic information is passed on from parent to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both alleles are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are the sequence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Character is a feature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form of a heredity trait, the dominant trait, dominates or prevents the expression of the recessive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both alleles are for the recessive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form of a heredity trait, the dominant trait, dominates or prevents the expression of the recessive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cross between parents differing with respect to a single specified pair of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letters of the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Diagram showing gene combinations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breeder alleles are the same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scientific study of heredity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trait that you see physically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filial generation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</dc:title>
  <dcterms:created xsi:type="dcterms:W3CDTF">2021-10-11T07:52:10Z</dcterms:created>
  <dcterms:modified xsi:type="dcterms:W3CDTF">2021-10-11T07:52:10Z</dcterms:modified>
</cp:coreProperties>
</file>