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parent body cell creates two identical 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 cells like sperm and egg created in a cellular processes called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different zygotes egg and sperm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chromosomes that pair up with each other inside a cell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comes from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organism reproduces with budding, fission, spores or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heredity passed form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carrier of genetic information in the form of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2021-10-11T07:51:31Z</dcterms:created>
  <dcterms:modified xsi:type="dcterms:W3CDTF">2021-10-11T07:51:31Z</dcterms:modified>
</cp:coreProperties>
</file>