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 that can be masked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parents from 2 purebred strains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recognized as the father of modern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RNA acting as a model to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units that enable DNA to code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DNA copying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allele that expresses its trait over another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factors that control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step in DNA decoding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characteristics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DNA 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of each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chromosomes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a gene that has changed its instructions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2021-10-11T07:51:24Z</dcterms:created>
  <dcterms:modified xsi:type="dcterms:W3CDTF">2021-10-11T07:51:24Z</dcterms:modified>
</cp:coreProperties>
</file>