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two identical parts on a chromosome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middle part of the chromosome that holds together the sister chromatids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Adenine is always paired with this nucleic acid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At this phase in Mitosis the chromosomes line up at the center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term for the production or development of an ovum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Guanine is always paired with this nucleic acid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"fertilized" ovum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Homologous chromosomes form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Guanine and adenine are both 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cell in the body except those involved with reproduction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long name for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 this phase in Mitosis the sister chromosomes split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Condition that causes pre-mature aging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Thymine and cytosine are both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DNA is coiled around this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During this stage of mitosis the nuclear membrane breaks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Thread-like, gene-carrying structure in the nucleus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Condition that causes an individual to have two sets of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Cytokinesis occurs during this phase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Cell division which occurs in specialized tissues of ovaries and testes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</dc:title>
  <dcterms:created xsi:type="dcterms:W3CDTF">2021-10-11T07:51:29Z</dcterms:created>
  <dcterms:modified xsi:type="dcterms:W3CDTF">2021-10-11T07:51:29Z</dcterms:modified>
</cp:coreProperties>
</file>