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 of EA-TEF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Syndrome associated with pancreatic hypoplasia, intestinal atresia, gall bladder hypoplasia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congenital syndrome of facial abnormalities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FANCA single-gene mutation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Pathway effectors Shh, Gli2, Gli3, Foxf1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Syndrome with bilateral renal agenesis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Syndrome with GL13 single-gene mutation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Trisomy 13, 18, 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Sequence associated with congenital cardiac malformations, splenic dysgenesis, symmetric development of normally asymmetric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SOX2 single-gene mutation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oculo-genito-laryngeal syndrome (7-dehydrocholesterol reductase deficiency)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oculo-auriculo-vertebral syndrome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22q11.2 deletion syndrome. Also associated with congenital heart problems, specific facial features, frequent infections, developmental delay, learning problems and cleft palate.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Transcription factors Hoxc4, Ttf-1, Pcsk5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Rarα and Rarβ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atrio-digital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Syndrome with CHD7 single-gene mutation (coloboma, heart defects, atresia choanae, developmental retardation, genital hypoplasia, and ear deformities)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Syndrome with MYCN single-gene mutation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of EA-TEF</dc:title>
  <dcterms:created xsi:type="dcterms:W3CDTF">2021-10-11T07:52:12Z</dcterms:created>
  <dcterms:modified xsi:type="dcterms:W3CDTF">2021-10-11T07:52:12Z</dcterms:modified>
</cp:coreProperties>
</file>