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pollen will fertilize an egg from the same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biological process where by genetic factors are transmitted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dominance that occurs in roses where red &amp; white roses are crossed to produce pink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look like based on the genes that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alleles in a genotype that are not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genes you have for a specific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expression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are hidden when others are expressed are said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of assortment that explains that one gene does not influence another when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of two different true-breeding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trait is considered when it is seen in multiple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alleles for a trait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variation of a particular inherited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offspring of many generations that have the same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</dc:title>
  <dcterms:created xsi:type="dcterms:W3CDTF">2021-10-11T07:51:29Z</dcterms:created>
  <dcterms:modified xsi:type="dcterms:W3CDTF">2021-10-11T07:51:29Z</dcterms:modified>
</cp:coreProperties>
</file>