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Genetics unit vocab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 Both alleles of a gene pair  are neither dominant or recessive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 Homologous chromosomes pair up to exchange different segments of genetic material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 Random combinations of chromosomes in meiosis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 Two of the same alleles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 One of two or more alternative forms of a gene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mature haploid germ cell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 Distinguishing quality or characteristic belonging to a person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gene that is not tangible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 DNA sequences that are close together on a chromosome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 Physical characteristics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 Genetic constitution of an individual organism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 Type of cell division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 A gene that masks the effects of the recessive gene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 Chromosome pairs one from each parent that are the same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 Type of genetic breeding experiments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 How the offspring of parents with  similar characteristics sometimes have offspring with a different characteristics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 Intermediate inheritance where one allele is not completely paired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 Diagram showing the lineage of an individual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 A gene located in the sex chromosome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 To complete sets of chromosomes one from each parent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 Way to explore the genotype of an organism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 Organism that has inherited a recessive allele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 A unit of heredity that is transferred from a parent to offspring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 Controlled by a group of nonallelic genes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 Likelihood of an event to occur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 Diagram that is used to predict the outcome of an offspring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 Chromosome that determines the sex of an organism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 Mating experiment between two organisms that are identically hybrid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 Single set of unpaired chromosomes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 Any chromosome that is not a sex chromosome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Genetics unit vocab</dc:title>
  <dcterms:created xsi:type="dcterms:W3CDTF">2021-10-11T07:51:31Z</dcterms:created>
  <dcterms:modified xsi:type="dcterms:W3CDTF">2021-10-11T07:51:31Z</dcterms:modified>
</cp:coreProperties>
</file>