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science which deals with heredity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passing on of physical or mental characteristics genetically from one generation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have two identical alleles for a particular trait (TT or tt)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allele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 substance that determines some characteristic of the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homozygous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characteristics or features that can be passed from one generation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have two different alleles for the same trait (Tt)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heterozygous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two or more alternative forms of a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offspring of two plants or animals of different species or varieties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a gene that is not expressed as a trait in an individual unless two such genes are inherited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hybrid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 of a gene that expresses a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dominant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physical expression, or characteristics, of a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recessive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Genetic makeup of an organism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heredity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</dc:title>
  <dcterms:created xsi:type="dcterms:W3CDTF">2021-10-11T07:51:52Z</dcterms:created>
  <dcterms:modified xsi:type="dcterms:W3CDTF">2021-10-11T07:51:52Z</dcterms:modified>
</cp:coreProperties>
</file>