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an organism or its parts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behavior that has been learned from experience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If an activity during hot, dry summer months to conserve energy in food and water supplies are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animal’s response to an external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affects the activity of an organism, organ,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the same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travel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iMessage traveling from one animal to another in the receiver of the message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living things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organisms that can only reproduce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their way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 breeding of organisms for desire traits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 that helps an organism survive in certain environments test leading to increased chance of reproduction and survival of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ability of an organism to blend in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plants response to external stimulus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Communication    </w:t>
      </w:r>
      <w:r>
        <w:t xml:space="preserve">   Learned behavior    </w:t>
      </w:r>
      <w:r>
        <w:t xml:space="preserve">   Migrate    </w:t>
      </w:r>
      <w:r>
        <w:t xml:space="preserve">   Navigate    </w:t>
      </w:r>
      <w:r>
        <w:t xml:space="preserve">   Stimulus    </w:t>
      </w:r>
      <w:r>
        <w:t xml:space="preserve">   Tropism    </w:t>
      </w:r>
      <w:r>
        <w:t xml:space="preserve">   Taxis    </w:t>
      </w:r>
      <w:r>
        <w:t xml:space="preserve">   Adaptation    </w:t>
      </w:r>
      <w:r>
        <w:t xml:space="preserve">   Physiology    </w:t>
      </w:r>
      <w:r>
        <w:t xml:space="preserve">   Population    </w:t>
      </w:r>
      <w:r>
        <w:t xml:space="preserve">   Artificial selection    </w:t>
      </w:r>
      <w:r>
        <w:t xml:space="preserve">   species    </w:t>
      </w:r>
      <w:r>
        <w:t xml:space="preserve">   Bio diversity    </w:t>
      </w:r>
      <w:r>
        <w:t xml:space="preserve">   ESTIVATION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</dc:title>
  <dcterms:created xsi:type="dcterms:W3CDTF">2021-10-11T07:52:41Z</dcterms:created>
  <dcterms:modified xsi:type="dcterms:W3CDTF">2021-10-11T07:52:41Z</dcterms:modified>
</cp:coreProperties>
</file>