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One or more alternative gene    </w:t>
      </w:r>
      <w:r>
        <w:t xml:space="preserve">   H    </w:t>
      </w:r>
      <w:r>
        <w:t xml:space="preserve">   DOMINANT    </w:t>
      </w:r>
      <w:r>
        <w:t xml:space="preserve">   GENE    </w:t>
      </w:r>
      <w:r>
        <w:t xml:space="preserve">   GENETICS    </w:t>
      </w:r>
      <w:r>
        <w:t xml:space="preserve">   GENOTYPE    </w:t>
      </w:r>
      <w:r>
        <w:t xml:space="preserve">   HEREDITY    </w:t>
      </w:r>
      <w:r>
        <w:t xml:space="preserve">   HETEROZYGOUS    </w:t>
      </w:r>
      <w:r>
        <w:t xml:space="preserve">   HOMOZYGOUS    </w:t>
      </w:r>
      <w:r>
        <w:t xml:space="preserve">   HYBRID    </w:t>
      </w:r>
      <w:r>
        <w:t xml:space="preserve">   h    </w:t>
      </w:r>
      <w:r>
        <w:t xml:space="preserve">   Constitution of a organism    </w:t>
      </w:r>
      <w:r>
        <w:t xml:space="preserve">   PUNNETT SQUARE    </w:t>
      </w:r>
      <w:r>
        <w:t xml:space="preserve">   PUREBRED    </w:t>
      </w:r>
      <w:r>
        <w:t xml:space="preserve">   RECESSIVE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</dc:title>
  <dcterms:created xsi:type="dcterms:W3CDTF">2021-10-11T07:52:45Z</dcterms:created>
  <dcterms:modified xsi:type="dcterms:W3CDTF">2021-10-11T07:52:45Z</dcterms:modified>
</cp:coreProperties>
</file>