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factors that control a trait; a segment of DNA on a chromosone that codes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joining of a sperm cell and an egg cell to form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allele that is hidden whenever the dominant allele is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offspring of many generations that have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has two different alleles for a trait; an organism that is heterozygous for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passing of physical characteristics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allele whose trait always shows up in the organism when the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different form of a characteristic that an organism can pass on to its offspring through its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2021-10-11T07:51:29Z</dcterms:created>
  <dcterms:modified xsi:type="dcterms:W3CDTF">2021-10-11T07:51:29Z</dcterms:modified>
</cp:coreProperties>
</file>