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gametes    </w:t>
      </w:r>
      <w:r>
        <w:t xml:space="preserve">   parents    </w:t>
      </w:r>
      <w:r>
        <w:t xml:space="preserve">   SRY    </w:t>
      </w:r>
      <w:r>
        <w:t xml:space="preserve">   sperm    </w:t>
      </w:r>
      <w:r>
        <w:t xml:space="preserve">   diploid    </w:t>
      </w:r>
      <w:r>
        <w:t xml:space="preserve">   homologous    </w:t>
      </w:r>
      <w:r>
        <w:t xml:space="preserve">   gender    </w:t>
      </w:r>
      <w:r>
        <w:t xml:space="preserve">   phenotype    </w:t>
      </w:r>
      <w:r>
        <w:t xml:space="preserve">   alleles    </w:t>
      </w:r>
      <w:r>
        <w:t xml:space="preserve">   genotypes    </w:t>
      </w:r>
      <w:r>
        <w:t xml:space="preserve">   virus    </w:t>
      </w:r>
      <w:r>
        <w:t xml:space="preserve">   offspring    </w:t>
      </w:r>
      <w:r>
        <w:t xml:space="preserve">   cell    </w:t>
      </w:r>
      <w:r>
        <w:t xml:space="preserve">   gene    </w:t>
      </w:r>
      <w:r>
        <w:t xml:space="preserve">   nature    </w:t>
      </w:r>
      <w:r>
        <w:t xml:space="preserve">   nurture    </w:t>
      </w:r>
      <w:r>
        <w:t xml:space="preserve">   coded    </w:t>
      </w:r>
      <w:r>
        <w:t xml:space="preserve">   Dna    </w:t>
      </w:r>
      <w:r>
        <w:t xml:space="preserve">   heredity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2021-10-11T07:52:54Z</dcterms:created>
  <dcterms:modified xsi:type="dcterms:W3CDTF">2021-10-11T07:52:54Z</dcterms:modified>
</cp:coreProperties>
</file>