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Dieselfde allele op chromosoom.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Geslagsgekoppelde siekte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Struktuur wat twee chromatiede aanmekaar bind.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chromosoompaar waarop gesl;agsgekoppelde afwyking gedra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Vader van Genetika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Alleel in genotipe voorgestel deur klein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Vloeidiagram wat familiegeskiedenis illustreer.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Dominansie waar intermediere produk gevorm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Plek op chromosoom waar n bepaalde geen voorkom.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Alleel wat in fenotipe sigbaar is.</w:t>
            </w:r>
          </w:p>
        </w:tc>
      </w:tr>
    </w:tbl>
    <w:p>
      <w:pPr>
        <w:pStyle w:val="WordBankMedium"/>
      </w:pPr>
      <w:r>
        <w:t xml:space="preserve">   Kleurblindheid    </w:t>
      </w:r>
      <w:r>
        <w:t xml:space="preserve">   Dominant    </w:t>
      </w:r>
      <w:r>
        <w:t xml:space="preserve">   GregorMendel    </w:t>
      </w:r>
      <w:r>
        <w:t xml:space="preserve">   Gonosoom    </w:t>
      </w:r>
      <w:r>
        <w:t xml:space="preserve">   Onvolledig    </w:t>
      </w:r>
      <w:r>
        <w:t xml:space="preserve">   Lokus    </w:t>
      </w:r>
      <w:r>
        <w:t xml:space="preserve">   Sentromeer    </w:t>
      </w:r>
      <w:r>
        <w:t xml:space="preserve">   Stamboomdiagram    </w:t>
      </w:r>
      <w:r>
        <w:t xml:space="preserve">   Homosigoties    </w:t>
      </w:r>
      <w:r>
        <w:t xml:space="preserve">   Ressessief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Genetika</dc:title>
  <dcterms:created xsi:type="dcterms:W3CDTF">2021-10-11T07:53:09Z</dcterms:created>
  <dcterms:modified xsi:type="dcterms:W3CDTF">2021-10-11T07:53:09Z</dcterms:modified>
</cp:coreProperties>
</file>