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Genghis Khan Summer School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Temujin after he united the Mongols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family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 and without pity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or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country that gives support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Treeless plains found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speak like weapon with a tube containing gunpower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weaspon that worked like a giant crossbow, it shot arrows that could break through the walls of buildings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adjective that describes Genghis Khan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tent mad of felt stretched over a light portable frame of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Wandering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Genghis Khan Summer School 2017</dc:title>
  <dcterms:created xsi:type="dcterms:W3CDTF">2021-10-11T07:51:40Z</dcterms:created>
  <dcterms:modified xsi:type="dcterms:W3CDTF">2021-10-11T07:51:40Z</dcterms:modified>
</cp:coreProperties>
</file>