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Gengis Khan mot crosse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comment a gengis a mourir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combien de temps etait borte ujin un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combien de femme est-ce que gengis a epouse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rout de trade a passe le peste noir aux mongol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quoi est-ce que etait trade avec tout le place dans le route de soie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 etait le nome de le fere qu'il a murtre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quoi etait dans ses mains quand il etait 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 age etait gengis quand il a mourir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pourquoi est-ce gengis a murtre son frere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quoi est-ce que les mongol a utiliez pour les bouclier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religion est que les mongol n'ont pas tolerent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religion etait dans le desaccord avec le toaisme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quoi a till verser dans les oeil des ennime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comment est-ce que le pere de gengis a mourir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quoi etait le nome de son marrie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combien de enfants a till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quoi etait le nome de sont mere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quoi etait le plus utile arme de mongol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gengis khan's nome de naisons est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quoi est-ce que le nome gengis khan veux dire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Gengis Khan mot crosse</dc:title>
  <dcterms:created xsi:type="dcterms:W3CDTF">2021-10-11T07:52:45Z</dcterms:created>
  <dcterms:modified xsi:type="dcterms:W3CDTF">2021-10-11T07:52:45Z</dcterms:modified>
</cp:coreProperties>
</file>