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Genie: The Wild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case study on a feral child found in her home conducted in the 1970s.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Genie's inability to process information due to damages to the ___________.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Paradigm that attributes Genie's development challenges on damages and abnormalities in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Genie was tied to this in her bedroom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 when Genie was found.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number of feral children cases documented.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in childhood development that is essential to learning linguistic skills.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Genie was raised with littler interaction or in  _______________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Condition found in children who may have received negligent care from their primary caregivers: _____________ Disorder (two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who has lived with limited or no human interaction and has no experience of human care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Feral child raised by wolves in India.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Paradigm that blames severe developmental stumps on lack of parental treatment as a child.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BOBO doll experiment by Albert Bandura, mentioned in the behavioral video, is an example of ________________ learning.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Paradigm that concentrates on teaching linguistic and social skills and correcting inappropriate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Earliest case of the feral child ever documented in 1725.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Genie: The Wild Child</dc:title>
  <dcterms:created xsi:type="dcterms:W3CDTF">2021-10-11T07:51:24Z</dcterms:created>
  <dcterms:modified xsi:type="dcterms:W3CDTF">2021-10-11T07:51:24Z</dcterms:modified>
</cp:coreProperties>
</file>