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Genie in the lamp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foot    </w:t>
      </w:r>
      <w:r>
        <w:t xml:space="preserve">   hand    </w:t>
      </w:r>
      <w:r>
        <w:t xml:space="preserve">   watch    </w:t>
      </w:r>
      <w:r>
        <w:t xml:space="preserve">   clock    </w:t>
      </w:r>
      <w:r>
        <w:t xml:space="preserve">   father    </w:t>
      </w:r>
      <w:r>
        <w:t xml:space="preserve">   mother    </w:t>
      </w:r>
      <w:r>
        <w:t xml:space="preserve">   child    </w:t>
      </w:r>
      <w:r>
        <w:t xml:space="preserve">   girl    </w:t>
      </w:r>
      <w:r>
        <w:t xml:space="preserve">   boy    </w:t>
      </w:r>
      <w:r>
        <w:t xml:space="preserve">   woman    </w:t>
      </w:r>
      <w:r>
        <w:t xml:space="preserve">   man    </w:t>
      </w:r>
      <w:r>
        <w:t xml:space="preserve">   cat    </w:t>
      </w:r>
      <w:r>
        <w:t xml:space="preserve">   dog    </w:t>
      </w:r>
      <w:r>
        <w:t xml:space="preserve">   milk    </w:t>
      </w:r>
      <w:r>
        <w:t xml:space="preserve">   tea    </w:t>
      </w:r>
      <w:r>
        <w:t xml:space="preserve">   coffee    </w:t>
      </w:r>
      <w:r>
        <w:t xml:space="preserve">   water    </w:t>
      </w:r>
      <w:r>
        <w:t xml:space="preserve">   drink    </w:t>
      </w:r>
      <w:r>
        <w:t xml:space="preserve">   week    </w:t>
      </w:r>
      <w:r>
        <w:t xml:space="preserve">   eat    </w:t>
      </w:r>
      <w:r>
        <w:t xml:space="preserve">   food    </w:t>
      </w:r>
      <w:r>
        <w:t xml:space="preserve">   month    </w:t>
      </w:r>
      <w:r>
        <w:t xml:space="preserve">   year    </w:t>
      </w:r>
      <w:r>
        <w:t xml:space="preserve">   night    </w:t>
      </w:r>
      <w:r>
        <w:t xml:space="preserve">   afternoon    </w:t>
      </w:r>
      <w:r>
        <w:t xml:space="preserve">   Morning    </w:t>
      </w:r>
      <w:r>
        <w:t xml:space="preserve">   Juice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Genie in the lamp</dc:title>
  <dcterms:created xsi:type="dcterms:W3CDTF">2021-10-11T07:52:42Z</dcterms:created>
  <dcterms:modified xsi:type="dcterms:W3CDTF">2021-10-11T07:52:42Z</dcterms:modified>
</cp:coreProperties>
</file>