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ANIMALS    </w:t>
      </w:r>
      <w:r>
        <w:t xml:space="preserve">   ARK    </w:t>
      </w:r>
      <w:r>
        <w:t xml:space="preserve">   BIRTH    </w:t>
      </w:r>
      <w:r>
        <w:t xml:space="preserve">   DARKNESS    </w:t>
      </w:r>
      <w:r>
        <w:t xml:space="preserve">   DEVIL    </w:t>
      </w:r>
      <w:r>
        <w:t xml:space="preserve">   EVE    </w:t>
      </w:r>
      <w:r>
        <w:t xml:space="preserve">   FEMALE    </w:t>
      </w:r>
      <w:r>
        <w:t xml:space="preserve">   GARDEN OF EDEN    </w:t>
      </w:r>
      <w:r>
        <w:t xml:space="preserve">   HEAVENS    </w:t>
      </w:r>
      <w:r>
        <w:t xml:space="preserve">   LAND    </w:t>
      </w:r>
      <w:r>
        <w:t xml:space="preserve">   LIGHT    </w:t>
      </w:r>
      <w:r>
        <w:t xml:space="preserve">   MALE    </w:t>
      </w:r>
      <w:r>
        <w:t xml:space="preserve">   NIGHT    </w:t>
      </w:r>
      <w:r>
        <w:t xml:space="preserve">   NOAH    </w:t>
      </w:r>
      <w:r>
        <w:t xml:space="preserve">   SEA    </w:t>
      </w:r>
      <w:r>
        <w:t xml:space="preserve">   SEEDS    </w:t>
      </w:r>
      <w:r>
        <w:t xml:space="preserve">   SIX DAYS OF CREATION    </w:t>
      </w:r>
      <w:r>
        <w:t xml:space="preserve">   SKY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Genisis</dc:title>
  <dcterms:created xsi:type="dcterms:W3CDTF">2021-10-11T07:53:01Z</dcterms:created>
  <dcterms:modified xsi:type="dcterms:W3CDTF">2021-10-11T07:53:01Z</dcterms:modified>
</cp:coreProperties>
</file>