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Genital Herpes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HSV    </w:t>
      </w:r>
      <w:r>
        <w:t xml:space="preserve">   DNA    </w:t>
      </w:r>
      <w:r>
        <w:t xml:space="preserve">   Illness    </w:t>
      </w:r>
      <w:r>
        <w:t xml:space="preserve">   Sores    </w:t>
      </w:r>
      <w:r>
        <w:t xml:space="preserve">   Diagnosis    </w:t>
      </w:r>
      <w:r>
        <w:t xml:space="preserve">   Sexually    </w:t>
      </w:r>
      <w:r>
        <w:t xml:space="preserve">   Medical    </w:t>
      </w:r>
      <w:r>
        <w:t xml:space="preserve">   STI    </w:t>
      </w:r>
      <w:r>
        <w:t xml:space="preserve">   Herpes    </w:t>
      </w:r>
      <w:r>
        <w:t xml:space="preserve">   Viral    </w:t>
      </w:r>
      <w:r>
        <w:t xml:space="preserve">   Sample    </w:t>
      </w:r>
      <w:r>
        <w:t xml:space="preserve">   Fever    </w:t>
      </w:r>
      <w:r>
        <w:t xml:space="preserve">   Bleeding headache    </w:t>
      </w:r>
      <w:r>
        <w:t xml:space="preserve">   Flu    </w:t>
      </w:r>
      <w:r>
        <w:t xml:space="preserve">   Contact    </w:t>
      </w:r>
      <w:r>
        <w:t xml:space="preserve">   Infection    </w:t>
      </w:r>
      <w:r>
        <w:t xml:space="preserve">   Virus    </w:t>
      </w:r>
      <w:r>
        <w:t xml:space="preserve">   Painful    </w:t>
      </w:r>
      <w:r>
        <w:t xml:space="preserve">   Tingling    </w:t>
      </w:r>
      <w:r>
        <w:t xml:space="preserve">   Ulcers    </w:t>
      </w:r>
      <w:r>
        <w:t xml:space="preserve">   Hygiene    </w:t>
      </w:r>
      <w:r>
        <w:t xml:space="preserve">   Condoms    </w:t>
      </w:r>
      <w:r>
        <w:t xml:space="preserve">   Dry    </w:t>
      </w:r>
      <w:r>
        <w:t xml:space="preserve">   Clean    </w:t>
      </w:r>
      <w:r>
        <w:t xml:space="preserve">   Transmitted    </w:t>
      </w:r>
      <w:r>
        <w:t xml:space="preserve">   Sex    </w:t>
      </w:r>
      <w:r>
        <w:t xml:space="preserve">   Blisters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Genital Herpes Crossword </dc:title>
  <dcterms:created xsi:type="dcterms:W3CDTF">2021-10-11T07:52:24Z</dcterms:created>
  <dcterms:modified xsi:type="dcterms:W3CDTF">2021-10-11T07:52:24Z</dcterms:modified>
</cp:coreProperties>
</file>