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Genital Warts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between the abdomen and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genital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Medicine to help treat genital 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the hip and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Opening that waste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narrow necklike passage forming the lower end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sexually transmitted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 genitals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bumps on the genitals caused by a common sexually transmitted desease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Opening where food and liquid enter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Passageway where food is taken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fleshy muscular organ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 sac under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Around the opening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Symptom on genital 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 papillomavirus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Genital Warts</dc:title>
  <dcterms:created xsi:type="dcterms:W3CDTF">2021-10-11T07:51:29Z</dcterms:created>
  <dcterms:modified xsi:type="dcterms:W3CDTF">2021-10-11T07:51:29Z</dcterms:modified>
</cp:coreProperties>
</file>