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Genital Warts Wacky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should use to protect yourself from STD's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pregnant with genital warts can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genital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not treated sometimes can lead to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genital warts bacterial or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tests that can help doctors find out if you have the virus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genital warts are caused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are affected by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genital warts causes bleeding which causes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shave bumps and genital  warts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initials for genital warts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Genital Warts Wacky Crossward</dc:title>
  <dcterms:created xsi:type="dcterms:W3CDTF">2021-10-11T07:51:37Z</dcterms:created>
  <dcterms:modified xsi:type="dcterms:W3CDTF">2021-10-11T07:51:37Z</dcterms:modified>
</cp:coreProperties>
</file>