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Genitales externos femeninos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Constituye el aparato eréctil de la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unen hacia adelante envolviendo al clítoris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Revestido por epitelio estratificado plano no queratinizado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Pequeño agujero entre orificio vaginal y clítoris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 de los labios mayores rica en glándulas sudoríparas y sebáceas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Tipo de tejido que forma la capa que se interpone entre las dos hojas del himen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Origen que dan las protuberancias genitales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Ligamento que presenta el clítoris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Unión de pliegues uretrales por su parte posterior forman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Epitelio que recubre al clítoris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Genitales externos femeninos</dc:title>
  <dcterms:created xsi:type="dcterms:W3CDTF">2021-10-11T07:53:14Z</dcterms:created>
  <dcterms:modified xsi:type="dcterms:W3CDTF">2021-10-11T07:53:14Z</dcterms:modified>
</cp:coreProperties>
</file>