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Genitourinary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kidney, a tiny ball-shaped structure composed of capillary blood vessels actively involved in the filtration of the blood to form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highly convoluted duct behind the testis, along which sperm passes to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narrow passage forming the lower end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part of the lining of the abdominal cavity in higher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hollow muscular, and distensible (or elastic) organ, that sits on the pelvic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filtering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final section of the large intestine, terminating at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gland surrounding the neck of the bladder in male and releasing prostatic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duct by which urine passes from the kidney to the bladder or cloaca.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hormone produced primarily by the kidneys. It plays a key role in the production of red blood cells (RBCs), which carry oxygen from the lungs to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each of a pair of glands which open into the vas deferens near to its junction with the urethra and secrete many of the components of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inner region of an organ or tissue, especially when it is distinguishable from the outer region or cortex (as in a kidney, an adrenal gland, or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 which produces spermatozoa (male reproductive cells).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tube that connects the testes with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small branch of an artery leading into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obstruction is a blockage at the point where part of the kidney attaches to one of the tubes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refers to the part of an organ or gland where structures such as blood vessels, nerves, ducts, etc. enter or emerge from an anatomic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action of urinating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female mammal either of a pair of tubes along which eggs travel from the ovaries to the uterus.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synthetic version of Vitamin D3 used to treat calcium deficiency with hypoparathyroidism (decreased functioning of the parathyroid glands) and metabolic bone disease in people with chronic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external female genitalia that surround the opening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Funnel-shaped structures that act as passageway of urine from the papillary ducts to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normally arise off the left interior side of the abdominal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pituitary hormone which acts to promote the retention of water by the kidneys and increase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watery, typically yellowish fluid stored in the bladder and discharged through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 infection in any part of your urinary system  your kidneys, ureters, bladder and urethra.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whose presence in the blood promotes aldosterone secretion and tends to raise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corticosteroid hormone which stimulates absorption of sodium by the kidneys and so regulates water and salt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formation of stony concretions in the bladder or urinary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female gonad or reproductive gland, in which the ova and the hormones that regulate female secondary sex characteristics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anatomy, a sac-like enlargement of a canal or 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triangular region or tissue, particularly the area at the base of the urinary bladder, between the openings of the ureters and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absorbing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veins that drain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the portion of the broad ligament of the uterus that suspends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rounded protuberance on a part or organ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Are a pair of organs that are found on either side of the spine, just below the rib cage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process by which substances are produced and discharged from a cell, gland, or organ for a particular function in the organism or for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structural and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enzyme secreted by and stored in the kidneys which promotes the production of the protein angiotensin.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System </dc:title>
  <dcterms:created xsi:type="dcterms:W3CDTF">2021-10-11T07:52:40Z</dcterms:created>
  <dcterms:modified xsi:type="dcterms:W3CDTF">2021-10-11T07:52:40Z</dcterms:modified>
</cp:coreProperties>
</file>