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Genitourinary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inflammation of the epididymis?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flexible tube used by clinicians that passes through the urethra and into the bladder to drain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kidney infection that begins in your urethra or bladder and travels up into your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referred to as a small bowel prolapse?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surgical procedure is used to treat urinary stress incontinence?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surgical removal of both ovaries?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known as Anterior prolapse, and occurs when the supportive tissue between a woman's bladder and vaginal wall weakens and stretches, allowing the bladder to bulge into the vagina.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occurs when an individual is unable to keep urine from leaking out of the urethra?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anterior prolapse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surgical removal of the uterus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duct that conveys sperm from the testicle to the urethra?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walnut-sized gland located between the bladder and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abbreviation for a urinary tract infection?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Genitourinary System</dc:title>
  <dcterms:created xsi:type="dcterms:W3CDTF">2021-10-11T07:51:51Z</dcterms:created>
  <dcterms:modified xsi:type="dcterms:W3CDTF">2021-10-11T07:51:51Z</dcterms:modified>
</cp:coreProperties>
</file>