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Genitourinary System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diet prescribed for a client who had a uric acid renal calculi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Produced by the kidneys and stimulates RBC production in bone marrow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term for word urinate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blood test which helps determine kidney function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 of the lower urinary system which holds urine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difficult urination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type of urinary retention with a total inability to pass urine and is a medical emergency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UTI this is resistant to antibiotics or is recurrent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 of the upper urinary system which carries urine into the bladder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Abbreviation for a urinary tract infection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Genitourinary System Crossword Puzzle</dc:title>
  <dcterms:created xsi:type="dcterms:W3CDTF">2021-10-11T07:52:33Z</dcterms:created>
  <dcterms:modified xsi:type="dcterms:W3CDTF">2021-10-11T07:52:33Z</dcterms:modified>
</cp:coreProperties>
</file>