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Genius Files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twins last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twins call the two men that chase them around trying to kill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twins evil science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people who save the twins life many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do coke and pep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this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are in the McDonald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runs the genius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Files Crossword Puzzle</dc:title>
  <dcterms:created xsi:type="dcterms:W3CDTF">2021-10-11T07:52:03Z</dcterms:created>
  <dcterms:modified xsi:type="dcterms:W3CDTF">2021-10-11T07:52:03Z</dcterms:modified>
</cp:coreProperties>
</file>