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Genius Hour by Dr. Paris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coloured cosmetic applied to the lips from a small solid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open-air game played on a large grass field with ball, bats, and two wickets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road vehicle, typically with four wheels, powered by an internal combustion engine and able to carry a small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piece of furniture with a flat top and one or more legs, providing a level surface for eating, writing, or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connected railway carriages or wagons moved by a locomotive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cupboard with drawers or shelves for storing or displaying 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model representing a scene with three-dimensional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flattened out three dimensional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science and technology of small things that are less than 100nm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vehicle consisting of two wheels held in a frame one behind the other, propelled by pedals and steered with handlebars attached to the front wheel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returning something to a former owner, place,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rupture in the crust of 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 a seed, bulb, or plant in the ground so that it can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mechanical model of the solar system that illustrates or predicts the relative positions and motions of the planets and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art of folding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automatorn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separate seat for one person, typically with a back and four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measurable characteristic that is unique to an individual such as fingerprints, facial structure, the iris or a person's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athletic or sports ground with tiers of seats for spectators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Program instructions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Genius Hour by Dr. Paris</dc:title>
  <dcterms:created xsi:type="dcterms:W3CDTF">2021-10-11T07:51:42Z</dcterms:created>
  <dcterms:modified xsi:type="dcterms:W3CDTF">2021-10-11T07:51:42Z</dcterms:modified>
</cp:coreProperties>
</file>