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Genius Usahawan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Kegawatan    </w:t>
      </w:r>
      <w:r>
        <w:t xml:space="preserve">   Kepercayaan    </w:t>
      </w:r>
      <w:r>
        <w:t xml:space="preserve">   Pendedahan    </w:t>
      </w:r>
      <w:r>
        <w:t xml:space="preserve">   Cabaran    </w:t>
      </w:r>
      <w:r>
        <w:t xml:space="preserve">   Tanggungjawab    </w:t>
      </w:r>
      <w:r>
        <w:t xml:space="preserve">   Pendidikan    </w:t>
      </w:r>
      <w:r>
        <w:t xml:space="preserve">   Ilham    </w:t>
      </w:r>
      <w:r>
        <w:t xml:space="preserve">   Hab Halal    </w:t>
      </w:r>
      <w:r>
        <w:t xml:space="preserve">   Ketidakmampuan    </w:t>
      </w:r>
      <w:r>
        <w:t xml:space="preserve">   Arena Global    </w:t>
      </w:r>
      <w:r>
        <w:t xml:space="preserve">   Empayar    </w:t>
      </w:r>
      <w:r>
        <w:t xml:space="preserve">   Jenama    </w:t>
      </w:r>
      <w:r>
        <w:t xml:space="preserve">   Keyakinan    </w:t>
      </w:r>
      <w:r>
        <w:t xml:space="preserve">   Pengalaman    </w:t>
      </w:r>
      <w:r>
        <w:t xml:space="preserve">   Pendapatan    </w:t>
      </w:r>
      <w:r>
        <w:t xml:space="preserve">   Perkhidmatan    </w:t>
      </w:r>
      <w:r>
        <w:t xml:space="preserve">   Kualiti    </w:t>
      </w:r>
      <w:r>
        <w:t xml:space="preserve">   Komitmen    </w:t>
      </w:r>
      <w:r>
        <w:t xml:space="preserve">   Fokus    </w:t>
      </w:r>
      <w:r>
        <w:t xml:space="preserve">   Pemasaran    </w:t>
      </w:r>
      <w:r>
        <w:t xml:space="preserve">   Perindustrian    </w:t>
      </w:r>
      <w:r>
        <w:t xml:space="preserve">   Bumiputera    </w:t>
      </w:r>
      <w:r>
        <w:t xml:space="preserve">   Pemprosesan    </w:t>
      </w:r>
      <w:r>
        <w:t xml:space="preserve">   Produktiviti    </w:t>
      </w:r>
      <w:r>
        <w:t xml:space="preserve">   Industri Kecil Sederhana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Usahawan 2</dc:title>
  <dcterms:created xsi:type="dcterms:W3CDTF">2021-10-11T07:52:02Z</dcterms:created>
  <dcterms:modified xsi:type="dcterms:W3CDTF">2021-10-11T07:52:02Z</dcterms:modified>
</cp:coreProperties>
</file>