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Genius Usahawan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Kecekalan    </w:t>
      </w:r>
      <w:r>
        <w:t xml:space="preserve">   Ketabahan    </w:t>
      </w:r>
      <w:r>
        <w:t xml:space="preserve">   RAMLY    </w:t>
      </w:r>
      <w:r>
        <w:t xml:space="preserve">   Transformasi    </w:t>
      </w:r>
      <w:r>
        <w:t xml:space="preserve">   Pembaharuan    </w:t>
      </w:r>
      <w:r>
        <w:t xml:space="preserve">   Inovatif    </w:t>
      </w:r>
      <w:r>
        <w:t xml:space="preserve">   Tempatan    </w:t>
      </w:r>
      <w:r>
        <w:t xml:space="preserve">   Pasaran    </w:t>
      </w:r>
      <w:r>
        <w:t xml:space="preserve">   Andrographis Paniculata    </w:t>
      </w:r>
      <w:r>
        <w:t xml:space="preserve">   Centella Asiatica    </w:t>
      </w:r>
      <w:r>
        <w:t xml:space="preserve">   Ficus Deltoidea    </w:t>
      </w:r>
      <w:r>
        <w:t xml:space="preserve">   Orthosiphon Stamineus    </w:t>
      </w:r>
      <w:r>
        <w:t xml:space="preserve">   Eurycoma Longifolia    </w:t>
      </w:r>
      <w:r>
        <w:t xml:space="preserve">   Labisia Pumila    </w:t>
      </w:r>
      <w:r>
        <w:t xml:space="preserve">   Pengeluaran    </w:t>
      </w:r>
      <w:r>
        <w:t xml:space="preserve">   Berorientasikan    </w:t>
      </w:r>
      <w:r>
        <w:t xml:space="preserve">   FAMA    </w:t>
      </w:r>
      <w:r>
        <w:t xml:space="preserve">   MUDIM    </w:t>
      </w:r>
      <w:r>
        <w:t xml:space="preserve">   Tumpi    </w:t>
      </w:r>
      <w:r>
        <w:t xml:space="preserve">   Pengusaha    </w:t>
      </w:r>
      <w:r>
        <w:t xml:space="preserve">   Kreativiti    </w:t>
      </w:r>
      <w:r>
        <w:t xml:space="preserve">   Kerepek    </w:t>
      </w:r>
      <w:r>
        <w:t xml:space="preserve">   Usahawan    </w:t>
      </w:r>
      <w:r>
        <w:t xml:space="preserve">   Kemahiran    </w:t>
      </w:r>
      <w:r>
        <w:t xml:space="preserve">   Industri kecil sederhana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 Usahawan</dc:title>
  <dcterms:created xsi:type="dcterms:W3CDTF">2021-10-11T07:52:09Z</dcterms:created>
  <dcterms:modified xsi:type="dcterms:W3CDTF">2021-10-11T07:52:09Z</dcterms:modified>
</cp:coreProperties>
</file>