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Flower that lasts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Arranged alphabetically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Foreshadow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Stemographer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Optimism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Abrupt half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Incontrovertible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adviser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self-indulgent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Inability to express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Erosion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Words</dc:title>
  <dcterms:created xsi:type="dcterms:W3CDTF">2021-10-11T07:52:23Z</dcterms:created>
  <dcterms:modified xsi:type="dcterms:W3CDTF">2021-10-11T07:52:23Z</dcterms:modified>
</cp:coreProperties>
</file>