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Genius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allocation or attribution of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urge or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district or jurisdiction of a bailie or bailiff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sharp-tasting or sour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eager or curious to hear or see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senseless talk or writing; nonsense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expression and consequent release of a previously repressed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jargon or slang of a particular group or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self-indulgent, especially when eating and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highest point in the development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soon; shortly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cat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potent green aniseed-flavored liqueur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idle gossip; chitchat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engages in barratry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hands on the hips and elbows turned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foreshadow or symbolize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loss of ability to understand or express speech, caused by brain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remove or dissipate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effect of anticlimax created by an unintentional lapse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device of suddenly breaking off in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beaming with happiness, optimism, or anticipation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act of washing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random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manifestation of a deity or released soul in bodily form on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Genius Words</dc:title>
  <dcterms:created xsi:type="dcterms:W3CDTF">2021-10-11T07:52:27Z</dcterms:created>
  <dcterms:modified xsi:type="dcterms:W3CDTF">2021-10-11T07:52:27Z</dcterms:modified>
</cp:coreProperties>
</file>