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Genki Lesson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…people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that so?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Mr./Mrs.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That's right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…year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o'clock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major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Genki Lesson 1 Vocab</dc:title>
  <dcterms:created xsi:type="dcterms:W3CDTF">2021-10-11T07:52:16Z</dcterms:created>
  <dcterms:modified xsi:type="dcterms:W3CDTF">2021-10-11T07:52:16Z</dcterms:modified>
</cp:coreProperties>
</file>