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Genki Lesson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help (person/task を)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tough (situation)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take a bath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kanji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forget; to leave behind (~を)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textbook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teach; to instruct (person に thing を)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next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municipal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later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return (things) (person に thing を)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Genki Lesson 6</dc:title>
  <dcterms:created xsi:type="dcterms:W3CDTF">2021-10-11T07:52:32Z</dcterms:created>
  <dcterms:modified xsi:type="dcterms:W3CDTF">2021-10-11T07:52:32Z</dcterms:modified>
</cp:coreProperties>
</file>