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was the largest of the concentration camps in Europe where Jews were sent in the 1930s-40s.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Nazi minister of propaganda, responsible for extreme censorship of non-German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responsible for the roundup of Jews throughout Europe for deportation to concentration and extermination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term given to the 6 million Jews killed in Europe during Hitler's reign in Germany. Means destruction by fire.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genocide took place in the Ottoman Empire during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when a country attempts to get rid of one entire ethnic group either by forcing them to move or genocide.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Performed experiments on prisoners especially twins at Auschwitz , nick-named the "Angel of Death".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Holocaust, top Nazis were convicted of war crimes at this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the code name given to Hitler's plan to wipe out Europe's Jewish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means "Night of Broken Glass:" and was one of the early stages of the Holocaust in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means prejudice against Jewish people and is what Hitler seized on when he came to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Nazis forced Jews to reside in marked-off sections of towns and cities called</w:t>
            </w:r>
          </w:p>
        </w:tc>
      </w:tr>
    </w:tbl>
    <w:p>
      <w:pPr>
        <w:pStyle w:val="WordBankLarge"/>
      </w:pPr>
      <w:r>
        <w:t xml:space="preserve">   Anti-Semitism    </w:t>
      </w:r>
      <w:r>
        <w:t xml:space="preserve">   Holocaust    </w:t>
      </w:r>
      <w:r>
        <w:t xml:space="preserve">   Auschwitz    </w:t>
      </w:r>
      <w:r>
        <w:t xml:space="preserve">   Kristallnacht    </w:t>
      </w:r>
      <w:r>
        <w:t xml:space="preserve">   Final Solution    </w:t>
      </w:r>
      <w:r>
        <w:t xml:space="preserve">   Ethnic Cleansing    </w:t>
      </w:r>
      <w:r>
        <w:t xml:space="preserve">   Nuremberg Trials    </w:t>
      </w:r>
      <w:r>
        <w:t xml:space="preserve">   Josef Mengele    </w:t>
      </w:r>
      <w:r>
        <w:t xml:space="preserve">   Armenian Genocide    </w:t>
      </w:r>
      <w:r>
        <w:t xml:space="preserve">   Joseph Goebbels    </w:t>
      </w:r>
      <w:r>
        <w:t xml:space="preserve">   Ghetto    </w:t>
      </w:r>
      <w:r>
        <w:t xml:space="preserve">   Gestapo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Genocide</dc:title>
  <dcterms:created xsi:type="dcterms:W3CDTF">2021-10-11T07:52:07Z</dcterms:created>
  <dcterms:modified xsi:type="dcterms:W3CDTF">2021-10-11T07:52:07Z</dcterms:modified>
</cp:coreProperties>
</file>