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Genocide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Cambodia / 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Theme / The message an author is trying to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 Pot / The Hitler of the Cambodian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Selection / When the 'prisoners' were separated between weak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Death / Something that happened to 12.5 million people during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Jewish / A type of religion that was hit hard by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Nazi / A group of German soldiers that followed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Holocaust / Our inside reading book's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Genocide / The deliberate killing of a large group of people, especially those of a certain race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Hitler / The leader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Auschwitz / The biggest concentration camp during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 of David / The necklace or armband worn by Jewish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Cattle Cars / Where the 'prisoners' were kept on the train as they were transported to the concentration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Genocide</dc:title>
  <dcterms:created xsi:type="dcterms:W3CDTF">2021-10-11T07:52:20Z</dcterms:created>
  <dcterms:modified xsi:type="dcterms:W3CDTF">2021-10-11T07:52:20Z</dcterms:modified>
</cp:coreProperties>
</file>