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Genocide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deliberate killing of a large group of people especially those of a particular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present at an event or incident but does not take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</w:t>
            </w:r>
          </w:p>
        </w:tc>
      </w:tr>
    </w:tbl>
    <w:p>
      <w:pPr>
        <w:pStyle w:val="WordBankLarge"/>
      </w:pPr>
      <w:r>
        <w:t xml:space="preserve">   Bystander    </w:t>
      </w:r>
      <w:r>
        <w:t xml:space="preserve">   Genocide    </w:t>
      </w:r>
      <w:r>
        <w:t xml:space="preserve">   Politicide     </w:t>
      </w:r>
      <w:r>
        <w:t xml:space="preserve">   Ethnocide    </w:t>
      </w:r>
      <w:r>
        <w:t xml:space="preserve">   Nationalism    </w:t>
      </w:r>
      <w:r>
        <w:t xml:space="preserve">   Perpetrator    </w:t>
      </w:r>
      <w:r>
        <w:t xml:space="preserve">   Bystander    </w:t>
      </w:r>
      <w:r>
        <w:t xml:space="preserve">   Upstander    </w:t>
      </w:r>
      <w:r>
        <w:t xml:space="preserve">   Crimes against humanity     </w:t>
      </w:r>
      <w:r>
        <w:t xml:space="preserve">   Massacre     </w:t>
      </w:r>
      <w:r>
        <w:t xml:space="preserve">   Ethnic cleansing     </w:t>
      </w:r>
      <w:r>
        <w:t xml:space="preserve">   Propaganda     </w:t>
      </w:r>
      <w:r>
        <w:t xml:space="preserve">   Ethnic group     </w:t>
      </w:r>
      <w:r>
        <w:t xml:space="preserve">   War crime    </w:t>
      </w:r>
      <w:r>
        <w:t xml:space="preserve">   Ratify    </w:t>
      </w:r>
      <w:r>
        <w:t xml:space="preserve">   Eradication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Genocide studies</dc:title>
  <dcterms:created xsi:type="dcterms:W3CDTF">2021-10-11T07:52:12Z</dcterms:created>
  <dcterms:modified xsi:type="dcterms:W3CDTF">2021-10-11T07:52:12Z</dcterms:modified>
</cp:coreProperties>
</file>