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Genocide-o's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the Holocaust..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deadlyist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saved/helped the jewish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were how many jews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Holocaust?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someone who hates jewish people..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Greek meaning of the Holocaust..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event that was caused by Adolf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Nazi's do to the Jewish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thought they were more superior?</w:t>
            </w:r>
          </w:p>
        </w:tc>
      </w:tr>
    </w:tbl>
    <w:p>
      <w:pPr>
        <w:pStyle w:val="WordBankMedium"/>
      </w:pPr>
      <w:r>
        <w:t xml:space="preserve">   Starvation    </w:t>
      </w:r>
      <w:r>
        <w:t xml:space="preserve">   Genocide    </w:t>
      </w:r>
      <w:r>
        <w:t xml:space="preserve">   Sacrifice by fire    </w:t>
      </w:r>
      <w:r>
        <w:t xml:space="preserve">   Six million jews    </w:t>
      </w:r>
      <w:r>
        <w:t xml:space="preserve">   Auschwitz    </w:t>
      </w:r>
      <w:r>
        <w:t xml:space="preserve">   Anti Semitism    </w:t>
      </w:r>
      <w:r>
        <w:t xml:space="preserve">   The Usa    </w:t>
      </w:r>
      <w:r>
        <w:t xml:space="preserve">   Jewish and non Jewish    </w:t>
      </w:r>
      <w:r>
        <w:t xml:space="preserve">   Concentration Camps    </w:t>
      </w:r>
      <w:r>
        <w:t xml:space="preserve">   The Shoah    </w:t>
      </w:r>
      <w:r>
        <w:t xml:space="preserve">   The Holocaust    </w:t>
      </w:r>
      <w:r>
        <w:t xml:space="preserve">   The Nazi's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Genocide-o's</dc:title>
  <dcterms:created xsi:type="dcterms:W3CDTF">2021-10-11T07:52:30Z</dcterms:created>
  <dcterms:modified xsi:type="dcterms:W3CDTF">2021-10-11T07:52:30Z</dcterms:modified>
</cp:coreProperties>
</file>