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Genocidio en Ruanda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Pastores    </w:t>
      </w:r>
      <w:r>
        <w:t xml:space="preserve">   Agricultores    </w:t>
      </w:r>
      <w:r>
        <w:t xml:space="preserve">   Religion    </w:t>
      </w:r>
      <w:r>
        <w:t xml:space="preserve">   Kagame    </w:t>
      </w:r>
      <w:r>
        <w:t xml:space="preserve">   Eua    </w:t>
      </w:r>
      <w:r>
        <w:t xml:space="preserve">   Onu    </w:t>
      </w:r>
      <w:r>
        <w:t xml:space="preserve">   Belgas    </w:t>
      </w:r>
      <w:r>
        <w:t xml:space="preserve">   Arusha    </w:t>
      </w:r>
      <w:r>
        <w:t xml:space="preserve">   Tutsis    </w:t>
      </w:r>
      <w:r>
        <w:t xml:space="preserve">   Hutus    </w:t>
      </w:r>
      <w:r>
        <w:t xml:space="preserve">   FPR    </w:t>
      </w:r>
      <w:r>
        <w:t xml:space="preserve">   Egipto    </w:t>
      </w:r>
      <w:r>
        <w:t xml:space="preserve">   Ruanda    </w:t>
      </w:r>
      <w:r>
        <w:t xml:space="preserve">   Genocidio    </w:t>
      </w:r>
      <w:r>
        <w:t xml:space="preserve">   Francia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Genocidio en Ruanda</dc:title>
  <dcterms:created xsi:type="dcterms:W3CDTF">2021-10-11T07:52:36Z</dcterms:created>
  <dcterms:modified xsi:type="dcterms:W3CDTF">2021-10-11T07:52:36Z</dcterms:modified>
</cp:coreProperties>
</file>