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Genome organisation and replication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bit of RNA used in replication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od DNA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repeats that have a size of upto 5 bps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wedgelike unit in replication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replication is initiated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wound around histone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nonfunctional gene with no promoter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areas that result when the double helix separates during DNA replication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replication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replication happens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repeats that are involved in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chromatin that participates in active transcription of DNA to mRNA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replication happens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complementary strands are held together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wound around histone is called </w:t>
            </w:r>
          </w:p>
        </w:tc>
      </w:tr>
    </w:tbl>
    <w:p>
      <w:pPr>
        <w:pStyle w:val="WordBankMedium"/>
      </w:pPr>
      <w:r>
        <w:t xml:space="preserve">   Euchromatin    </w:t>
      </w:r>
      <w:r>
        <w:t xml:space="preserve">   semi-conservative    </w:t>
      </w:r>
      <w:r>
        <w:t xml:space="preserve">   hydrogen bonds    </w:t>
      </w:r>
      <w:r>
        <w:t xml:space="preserve">   microsatellites    </w:t>
      </w:r>
      <w:r>
        <w:t xml:space="preserve">   SSB protein    </w:t>
      </w:r>
      <w:r>
        <w:t xml:space="preserve">   primer    </w:t>
      </w:r>
      <w:r>
        <w:t xml:space="preserve">   S phase    </w:t>
      </w:r>
      <w:r>
        <w:t xml:space="preserve">   processed pseudogene    </w:t>
      </w:r>
      <w:r>
        <w:t xml:space="preserve">   Replicationfork    </w:t>
      </w:r>
      <w:r>
        <w:t xml:space="preserve">   nucleosomes    </w:t>
      </w:r>
      <w:r>
        <w:t xml:space="preserve">   DnaA    </w:t>
      </w:r>
      <w:r>
        <w:t xml:space="preserve">   ALUrepeats    </w:t>
      </w:r>
      <w:r>
        <w:t xml:space="preserve">   leading strand    </w:t>
      </w:r>
      <w:r>
        <w:t xml:space="preserve">   Telomeres    </w:t>
      </w:r>
      <w:r>
        <w:t xml:space="preserve">   nucleosomes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Genome organisation and replication </dc:title>
  <dcterms:created xsi:type="dcterms:W3CDTF">2021-10-11T07:51:48Z</dcterms:created>
  <dcterms:modified xsi:type="dcterms:W3CDTF">2021-10-11T07:51:48Z</dcterms:modified>
</cp:coreProperties>
</file>