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Genral 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products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value of a nation's exports compared to its imports measured over a particular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unfavorable balance of trade; occurs when the value of a country's exports exceeds that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regional group of countries that have a common external tariff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form of bartering in which several countries may be involved, each trading goods for goods or services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Selling products in a foreign country at lower prices than those charged in the producing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 owned in a foreign country by another company, called the parent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government regulations to limit the import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unfavorable balance of trade; occurs when the value of a country's exports exceeds that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one nation's currency relative to the currencies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 on the number of products in certain categories that a nation can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partnership in which two or more companies (often from different countries) join to undertake a major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Lowering the value of a nation's currency relative to other currencies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imposed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 products from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Genral Business Crossword</dc:title>
  <dcterms:created xsi:type="dcterms:W3CDTF">2021-10-11T07:51:44Z</dcterms:created>
  <dcterms:modified xsi:type="dcterms:W3CDTF">2021-10-11T07:51:44Z</dcterms:modified>
</cp:coreProperties>
</file>