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love and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funny and cartoony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ryhmes most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adults read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monsters and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and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no words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includes detectives and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alien and otherworldly things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</dc:title>
  <dcterms:created xsi:type="dcterms:W3CDTF">2021-10-11T07:52:58Z</dcterms:created>
  <dcterms:modified xsi:type="dcterms:W3CDTF">2021-10-11T07:52:58Z</dcterms:modified>
</cp:coreProperties>
</file>