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horror    </w:t>
      </w:r>
      <w:r>
        <w:t xml:space="preserve">   fiction    </w:t>
      </w:r>
      <w:r>
        <w:t xml:space="preserve">   mystery    </w:t>
      </w:r>
      <w:r>
        <w:t xml:space="preserve">   adventure    </w:t>
      </w:r>
      <w:r>
        <w:t xml:space="preserve">   thriller    </w:t>
      </w:r>
      <w:r>
        <w:t xml:space="preserve">   action    </w:t>
      </w:r>
      <w:r>
        <w:t xml:space="preserve">   comedy    </w:t>
      </w:r>
      <w:r>
        <w:t xml:space="preserve">   romance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terms:created xsi:type="dcterms:W3CDTF">2021-10-11T07:53:09Z</dcterms:created>
  <dcterms:modified xsi:type="dcterms:W3CDTF">2021-10-11T07:53:09Z</dcterms:modified>
</cp:coreProperties>
</file>