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writes his/her own life's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"Genre" is another word for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Fiction = 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writes another person's life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 Fiction = ____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main genre that is a script or a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main genre that expresses feelings and language's beauty.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 Henry is an example of this subgenre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Vampires and werewolves are from  the  subgenre ___________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fictional movie "The Titanic" is what from what subgenre?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Zeus, Apollo, Athena, Hercules, belongs to what fictional subgenre?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 Wars is an example of ___________ fiction.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convince someone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"Once upon a time......"  is an opening to what kind of Folklore?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 Bunyan is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"sub" is a prefix that means.......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Drama has 2 subgenres; comedy and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fictional subgenre  that is not true - but could be.</w:t>
            </w:r>
          </w:p>
        </w:tc>
      </w:tr>
    </w:tbl>
    <w:p>
      <w:pPr>
        <w:pStyle w:val="WordBankMedium"/>
      </w:pPr>
      <w:r>
        <w:t xml:space="preserve">   fake    </w:t>
      </w:r>
      <w:r>
        <w:t xml:space="preserve">   not fake    </w:t>
      </w:r>
      <w:r>
        <w:t xml:space="preserve">   autobiography    </w:t>
      </w:r>
      <w:r>
        <w:t xml:space="preserve">   biography    </w:t>
      </w:r>
      <w:r>
        <w:t xml:space="preserve">    historical     </w:t>
      </w:r>
      <w:r>
        <w:t xml:space="preserve">   fantasy    </w:t>
      </w:r>
      <w:r>
        <w:t xml:space="preserve">   fairy tale    </w:t>
      </w:r>
      <w:r>
        <w:t xml:space="preserve">   science    </w:t>
      </w:r>
      <w:r>
        <w:t xml:space="preserve">   category    </w:t>
      </w:r>
      <w:r>
        <w:t xml:space="preserve">   under    </w:t>
      </w:r>
      <w:r>
        <w:t xml:space="preserve">   drama    </w:t>
      </w:r>
      <w:r>
        <w:t xml:space="preserve">   tragedy    </w:t>
      </w:r>
      <w:r>
        <w:t xml:space="preserve">   poetry    </w:t>
      </w:r>
      <w:r>
        <w:t xml:space="preserve">   realistic    </w:t>
      </w:r>
      <w:r>
        <w:t xml:space="preserve">   myth    </w:t>
      </w:r>
      <w:r>
        <w:t xml:space="preserve">   persuade    </w:t>
      </w:r>
      <w:r>
        <w:t xml:space="preserve">   tall tale    </w:t>
      </w:r>
      <w:r>
        <w:t xml:space="preserve">   Legend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</dc:title>
  <dcterms:created xsi:type="dcterms:W3CDTF">2021-10-11T07:53:12Z</dcterms:created>
  <dcterms:modified xsi:type="dcterms:W3CDTF">2021-10-11T07:53:12Z</dcterms:modified>
</cp:coreProperties>
</file>