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Tall Tale    </w:t>
      </w:r>
      <w:r>
        <w:t xml:space="preserve">   Fairly Tale    </w:t>
      </w:r>
      <w:r>
        <w:t xml:space="preserve">   Mystery    </w:t>
      </w:r>
      <w:r>
        <w:t xml:space="preserve">   Traditional     </w:t>
      </w:r>
      <w:r>
        <w:t xml:space="preserve">   Fantasy    </w:t>
      </w:r>
      <w:r>
        <w:t xml:space="preserve">   Poetry    </w:t>
      </w:r>
      <w:r>
        <w:t xml:space="preserve">   Drama    </w:t>
      </w:r>
      <w:r>
        <w:t xml:space="preserve">   Informational    </w:t>
      </w:r>
      <w:r>
        <w:t xml:space="preserve">   Autobiography    </w:t>
      </w:r>
      <w:r>
        <w:t xml:space="preserve">   Biography    </w:t>
      </w:r>
      <w:r>
        <w:t xml:space="preserve">   Science Fiction    </w:t>
      </w:r>
      <w:r>
        <w:t xml:space="preserve">   Realistic    </w:t>
      </w:r>
      <w:r>
        <w:t xml:space="preserve">   Historical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terms:created xsi:type="dcterms:W3CDTF">2021-10-11T07:51:26Z</dcterms:created>
  <dcterms:modified xsi:type="dcterms:W3CDTF">2021-10-11T07:51:26Z</dcterms:modified>
</cp:coreProperties>
</file>